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0167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Зеленчукского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общеобразовательная школа а.Хасаут-Греческое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КипкееваЗ.Х.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Кузьминов Н.И.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2931588)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с.Хасаут-Греческое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22016726" w:id="5"/>
    <w:p>
      <w:pPr>
        <w:sectPr>
          <w:pgSz w:w="11906" w:h="16383" w:orient="portrait"/>
        </w:sectPr>
      </w:pPr>
    </w:p>
    <w:bookmarkEnd w:id="5"/>
    <w:bookmarkEnd w:id="0"/>
    <w:bookmarkStart w:name="block-220167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2016725" w:id="7"/>
    <w:p>
      <w:pPr>
        <w:sectPr>
          <w:pgSz w:w="11906" w:h="16383" w:orient="portrait"/>
        </w:sectPr>
      </w:pPr>
    </w:p>
    <w:bookmarkEnd w:id="7"/>
    <w:bookmarkEnd w:id="6"/>
    <w:bookmarkStart w:name="block-2201672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016729" w:id="20"/>
    <w:p>
      <w:pPr>
        <w:sectPr>
          <w:pgSz w:w="11906" w:h="16383" w:orient="portrait"/>
        </w:sectPr>
      </w:pPr>
    </w:p>
    <w:bookmarkEnd w:id="20"/>
    <w:bookmarkEnd w:id="8"/>
    <w:bookmarkStart w:name="block-2201672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016727" w:id="22"/>
    <w:p>
      <w:pPr>
        <w:sectPr>
          <w:pgSz w:w="11906" w:h="16383" w:orient="portrait"/>
        </w:sectPr>
      </w:pPr>
    </w:p>
    <w:bookmarkEnd w:id="22"/>
    <w:bookmarkEnd w:id="21"/>
    <w:bookmarkStart w:name="block-2201672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016728" w:id="24"/>
    <w:p>
      <w:pPr>
        <w:sectPr>
          <w:pgSz w:w="16383" w:h="11906" w:orient="landscape"/>
        </w:sectPr>
      </w:pPr>
    </w:p>
    <w:bookmarkEnd w:id="24"/>
    <w:bookmarkEnd w:id="23"/>
    <w:bookmarkStart w:name="block-2201673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016731" w:id="26"/>
    <w:p>
      <w:pPr>
        <w:sectPr>
          <w:pgSz w:w="16383" w:h="11906" w:orient="landscape"/>
        </w:sectPr>
      </w:pPr>
    </w:p>
    <w:bookmarkEnd w:id="26"/>
    <w:bookmarkEnd w:id="25"/>
    <w:bookmarkStart w:name="block-2201672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016724" w:id="28"/>
    <w:p>
      <w:pPr>
        <w:sectPr>
          <w:pgSz w:w="16383" w:h="11906" w:orient="landscape"/>
        </w:sectPr>
      </w:pPr>
    </w:p>
    <w:bookmarkEnd w:id="28"/>
    <w:bookmarkEnd w:id="27"/>
    <w:bookmarkStart w:name="block-2201673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016730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1ef10" Type="http://schemas.openxmlformats.org/officeDocument/2006/relationships/hyperlink" Id="rId171"/>
    <Relationship TargetMode="External" Target="https://m.edsoo.ru/f8434dd8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