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149939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Средняя общеобразовательная школа а.Хасаут-Греческое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2864932)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6129fc25-1484-4cce-a161-840ff826026d" w:id="1"/>
      <w:r>
        <w:rPr>
          <w:rFonts w:ascii="Times New Roman" w:hAnsi="Times New Roman"/>
          <w:b/>
          <w:i w:val="false"/>
          <w:color w:val="000000"/>
          <w:sz w:val="28"/>
        </w:rPr>
        <w:t>с.Хасаут-Греческое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62614f64-10de-4f5c-96b5-e9621fb5538a" w:id="2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1499399" w:id="3"/>
    <w:p>
      <w:pPr>
        <w:sectPr>
          <w:pgSz w:w="11906" w:h="16383" w:orient="portrait"/>
        </w:sectPr>
      </w:pPr>
    </w:p>
    <w:bookmarkEnd w:id="3"/>
    <w:bookmarkEnd w:id="0"/>
    <w:bookmarkStart w:name="block-21499396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рабочей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de083b3-1f31-409f-b177-a515047f5be6" w:id="5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1499396" w:id="6"/>
    <w:p>
      <w:pPr>
        <w:sectPr>
          <w:pgSz w:w="11906" w:h="16383" w:orient="portrait"/>
        </w:sectPr>
      </w:pPr>
    </w:p>
    <w:bookmarkEnd w:id="6"/>
    <w:bookmarkEnd w:id="4"/>
    <w:bookmarkStart w:name="block-21499400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2" w:id="8"/>
      <w:bookmarkEnd w:id="8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  <w:bookmarkStart w:name="_Toc137210403" w:id="9"/>
      <w:bookmarkEnd w:id="9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37210404" w:id="10"/>
      <w:bookmarkEnd w:id="10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bookmarkStart w:name="block-21499400" w:id="11"/>
    <w:p>
      <w:pPr>
        <w:sectPr>
          <w:pgSz w:w="11906" w:h="16383" w:orient="portrait"/>
        </w:sectPr>
      </w:pPr>
    </w:p>
    <w:bookmarkEnd w:id="11"/>
    <w:bookmarkEnd w:id="7"/>
    <w:bookmarkStart w:name="block-21499397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3"/>
      <w:bookmarkEnd w:id="13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4"/>
      <w:bookmarkEnd w:id="14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15"/>
      <w:bookmarkEnd w:id="15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16"/>
      <w:bookmarkEnd w:id="16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bookmarkStart w:name="block-21499397" w:id="17"/>
    <w:p>
      <w:pPr>
        <w:sectPr>
          <w:pgSz w:w="11906" w:h="16383" w:orient="portrait"/>
        </w:sectPr>
      </w:pPr>
    </w:p>
    <w:bookmarkEnd w:id="17"/>
    <w:bookmarkEnd w:id="12"/>
    <w:bookmarkStart w:name="block-21499398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499398" w:id="19"/>
    <w:p>
      <w:pPr>
        <w:sectPr>
          <w:pgSz w:w="16383" w:h="11906" w:orient="landscape"/>
        </w:sectPr>
      </w:pPr>
    </w:p>
    <w:bookmarkEnd w:id="19"/>
    <w:bookmarkEnd w:id="18"/>
    <w:bookmarkStart w:name="block-21499401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5"/>
        <w:gridCol w:w="2320"/>
        <w:gridCol w:w="1282"/>
        <w:gridCol w:w="2295"/>
        <w:gridCol w:w="2429"/>
        <w:gridCol w:w="1737"/>
        <w:gridCol w:w="2936"/>
      </w:tblGrid>
      <w:tr>
        <w:trPr>
          <w:trHeight w:val="300" w:hRule="atLeast"/>
          <w:trHeight w:val="144" w:hRule="atLeast"/>
        </w:trPr>
        <w:tc>
          <w:tcPr>
            <w:tcW w:w="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7"/>
        <w:gridCol w:w="2400"/>
        <w:gridCol w:w="1269"/>
        <w:gridCol w:w="2279"/>
        <w:gridCol w:w="2415"/>
        <w:gridCol w:w="1724"/>
        <w:gridCol w:w="2920"/>
      </w:tblGrid>
      <w:tr>
        <w:trPr>
          <w:trHeight w:val="300" w:hRule="atLeast"/>
          <w:trHeight w:val="144" w:hRule="atLeast"/>
        </w:trPr>
        <w:tc>
          <w:tcPr>
            <w:tcW w:w="4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9"/>
        <w:gridCol w:w="2480"/>
        <w:gridCol w:w="1255"/>
        <w:gridCol w:w="2264"/>
        <w:gridCol w:w="2400"/>
        <w:gridCol w:w="1712"/>
        <w:gridCol w:w="2904"/>
      </w:tblGrid>
      <w:tr>
        <w:trPr>
          <w:trHeight w:val="300" w:hRule="atLeast"/>
          <w:trHeight w:val="144" w:hRule="atLeast"/>
        </w:trPr>
        <w:tc>
          <w:tcPr>
            <w:tcW w:w="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https://m.edsoo.ru/8a14fe78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</w:p>
        </w:tc>
      </w:tr>
      <w:tr>
        <w:trPr>
          <w:trHeight w:val="339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499401" w:id="21"/>
    <w:p>
      <w:pPr>
        <w:sectPr>
          <w:pgSz w:w="16383" w:h="11906" w:orient="landscape"/>
        </w:sectPr>
      </w:pPr>
    </w:p>
    <w:bookmarkEnd w:id="21"/>
    <w:bookmarkEnd w:id="20"/>
    <w:bookmarkStart w:name="block-21499402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1499402" w:id="23"/>
    <w:p>
      <w:pPr>
        <w:sectPr>
          <w:pgSz w:w="11906" w:h="16383" w:orient="portrait"/>
        </w:sectPr>
      </w:pPr>
    </w:p>
    <w:bookmarkEnd w:id="23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96ae" Type="http://schemas.openxmlformats.org/officeDocument/2006/relationships/hyperlink" Id="rId14"/>
    <Relationship TargetMode="External" Target="https://m.edsoo.ru/8a14a932" Type="http://schemas.openxmlformats.org/officeDocument/2006/relationships/hyperlink" Id="rId15"/>
    <Relationship TargetMode="External" Target="https://m.edsoo.ru/8a14af2c" Type="http://schemas.openxmlformats.org/officeDocument/2006/relationships/hyperlink" Id="rId16"/>
    <Relationship TargetMode="External" Target="https://m.edsoo.ru/8a14b166" Type="http://schemas.openxmlformats.org/officeDocument/2006/relationships/hyperlink" Id="rId17"/>
    <Relationship TargetMode="External" Target="https://m.edsoo.ru/8a14cd18" Type="http://schemas.openxmlformats.org/officeDocument/2006/relationships/hyperlink" Id="rId18"/>
    <Relationship TargetMode="External" Target="https://m.edsoo.ru/8a14b2c4" Type="http://schemas.openxmlformats.org/officeDocument/2006/relationships/hyperlink" Id="rId19"/>
    <Relationship TargetMode="External" Target="https://m.edsoo.ru/8a1494d8" Type="http://schemas.openxmlformats.org/officeDocument/2006/relationships/hyperlink" Id="rId20"/>
    <Relationship TargetMode="External" Target="https://m.edsoo.ru/8a14c0e8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c71e" Type="http://schemas.openxmlformats.org/officeDocument/2006/relationships/hyperlink" Id="rId35"/>
    <Relationship TargetMode="External" Target="https://m.edsoo.ru/8a14d0d8" Type="http://schemas.openxmlformats.org/officeDocument/2006/relationships/hyperlink" Id="rId36"/>
    <Relationship TargetMode="External" Target="https://m.edsoo.ru/8a14ca48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fe78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4dd4e" Type="http://schemas.openxmlformats.org/officeDocument/2006/relationships/hyperlink" Id="rId45"/>
    <Relationship TargetMode="External" Target="https://m.edsoo.ru/8a150e90" Type="http://schemas.openxmlformats.org/officeDocument/2006/relationships/hyperlink" Id="rId46"/>
    <Relationship TargetMode="External" Target="https://m.edsoo.ru/8a14f630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afa" Type="http://schemas.openxmlformats.org/officeDocument/2006/relationships/hyperlink" Id="rId49"/>
    <Relationship TargetMode="External" Target="https://m.edsoo.ru/8a14ec6c" Type="http://schemas.openxmlformats.org/officeDocument/2006/relationships/hyperlink" Id="rId50"/>
    <Relationship TargetMode="External" Target="https://m.edsoo.ru/8a14ede8" Type="http://schemas.openxmlformats.org/officeDocument/2006/relationships/hyperlink" Id="rId51"/>
    <Relationship TargetMode="External" Target="https://m.edsoo.ru/8a14e302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d7b8" Type="http://schemas.openxmlformats.org/officeDocument/2006/relationships/hyperlink" Id="rId56"/>
    <Relationship TargetMode="External" Target="https://m.edsoo.ru/8a14ec6c" Type="http://schemas.openxmlformats.org/officeDocument/2006/relationships/hyperlink" Id="rId57"/>
    <Relationship TargetMode="External" Target="https://m.edsoo.ru/8a14e938" Type="http://schemas.openxmlformats.org/officeDocument/2006/relationships/hyperlink" Id="rId58"/>
    <Relationship TargetMode="External" Target="https://m.edsoo.ru/8a14f036" Type="http://schemas.openxmlformats.org/officeDocument/2006/relationships/hyperlink" Id="rId59"/>
    <Relationship TargetMode="External" Target="https://m.edsoo.ru/8a14f270" Type="http://schemas.openxmlformats.org/officeDocument/2006/relationships/hyperlink" Id="rId60"/>
    <Relationship TargetMode="External" Target="https://m.edsoo.ru/8a151584" Type="http://schemas.openxmlformats.org/officeDocument/2006/relationships/hyperlink" Id="rId61"/>
    <Relationship TargetMode="External" Target="https://m.edsoo.ru/8a15074c" Type="http://schemas.openxmlformats.org/officeDocument/2006/relationships/hyperlink" Id="rId62"/>
    <Relationship TargetMode="External" Target="https://m.edsoo.ru/8a15088c" Type="http://schemas.openxmlformats.org/officeDocument/2006/relationships/hyperlink" Id="rId63"/>
    <Relationship TargetMode="External" Target="https://m.edsoo.ru/8a14faa4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1a7a" Type="http://schemas.openxmlformats.org/officeDocument/2006/relationships/hyperlink" Id="rId66"/>
    <Relationship TargetMode="External" Target="https://m.edsoo.ru/8a151318" Type="http://schemas.openxmlformats.org/officeDocument/2006/relationships/hyperlink" Id="rId67"/>
    <Relationship TargetMode="External" Target="https://m.edsoo.ru/8a15006c" Type="http://schemas.openxmlformats.org/officeDocument/2006/relationships/hyperlink" Id="rId68"/>
    <Relationship TargetMode="External" Target="https://m.edsoo.ru/8a150cb0" Type="http://schemas.openxmlformats.org/officeDocument/2006/relationships/hyperlink" Id="rId69"/>
    <Relationship TargetMode="External" Target="https://m.edsoo.ru/8a14e4c4" Type="http://schemas.openxmlformats.org/officeDocument/2006/relationships/hyperlink" Id="rId70"/>
    <Relationship TargetMode="External" Target="https://m.edsoo.ru/8a14e6b8" Type="http://schemas.openxmlformats.org/officeDocument/2006/relationships/hyperlink" Id="rId7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