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7018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МИНИСТЕРСТВА ОБРАЗОВАНИЯ И НАУКИ КЧР</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ЗЕЛЕНЧУКСКИЙ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общеобразовательная школа а.Хасаут-Греческое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З.Х.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Кузьминов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940524)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село Хасаут Греческое</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701818" w:id="5"/>
    <w:p>
      <w:pPr>
        <w:sectPr>
          <w:pgSz w:w="11906" w:h="16383" w:orient="portrait"/>
        </w:sectPr>
      </w:pPr>
    </w:p>
    <w:bookmarkEnd w:id="5"/>
    <w:bookmarkEnd w:id="0"/>
    <w:bookmarkStart w:name="block-670181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6701819" w:id="8"/>
    <w:p>
      <w:pPr>
        <w:sectPr>
          <w:pgSz w:w="11906" w:h="16383" w:orient="portrait"/>
        </w:sectPr>
      </w:pPr>
    </w:p>
    <w:bookmarkEnd w:id="8"/>
    <w:bookmarkEnd w:id="6"/>
    <w:bookmarkStart w:name="block-670182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6701820" w:id="10"/>
    <w:p>
      <w:pPr>
        <w:sectPr>
          <w:pgSz w:w="11906" w:h="16383" w:orient="portrait"/>
        </w:sectPr>
      </w:pPr>
    </w:p>
    <w:bookmarkEnd w:id="10"/>
    <w:bookmarkEnd w:id="9"/>
    <w:bookmarkStart w:name="block-670182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6701821" w:id="12"/>
    <w:p>
      <w:pPr>
        <w:sectPr>
          <w:pgSz w:w="11906" w:h="16383" w:orient="portrait"/>
        </w:sectPr>
      </w:pPr>
    </w:p>
    <w:bookmarkEnd w:id="12"/>
    <w:bookmarkEnd w:id="11"/>
    <w:bookmarkStart w:name="block-670182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6701822" w:id="14"/>
    <w:p>
      <w:pPr>
        <w:sectPr>
          <w:pgSz w:w="16383" w:h="11906" w:orient="landscape"/>
        </w:sectPr>
      </w:pPr>
    </w:p>
    <w:bookmarkEnd w:id="14"/>
    <w:bookmarkEnd w:id="13"/>
    <w:bookmarkStart w:name="block-670182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01823" w:id="16"/>
    <w:p>
      <w:pPr>
        <w:sectPr>
          <w:pgSz w:w="16383" w:h="11906" w:orient="landscape"/>
        </w:sectPr>
      </w:pPr>
    </w:p>
    <w:bookmarkEnd w:id="16"/>
    <w:bookmarkEnd w:id="15"/>
    <w:bookmarkStart w:name="block-670182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70182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